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3E37" w14:textId="77777777" w:rsidR="00252AEC" w:rsidRPr="003F14F1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3F14F1">
        <w:rPr>
          <w:noProof/>
          <w:sz w:val="24"/>
          <w:szCs w:val="24"/>
          <w:lang w:eastAsia="hr-HR"/>
        </w:rPr>
        <w:drawing>
          <wp:inline distT="0" distB="0" distL="0" distR="0" wp14:anchorId="15A5201F" wp14:editId="7ACDFAAF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A28A" w14:textId="77777777" w:rsidR="00252AEC" w:rsidRPr="003F14F1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sz w:val="24"/>
          <w:szCs w:val="24"/>
          <w:lang w:eastAsia="hr-HR"/>
        </w:rPr>
        <w:t xml:space="preserve">  REPUBLIKA HRVATSKA</w:t>
      </w:r>
    </w:p>
    <w:p w14:paraId="01C16AD1" w14:textId="77777777" w:rsidR="00252AEC" w:rsidRPr="003F14F1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sz w:val="24"/>
          <w:szCs w:val="24"/>
          <w:lang w:eastAsia="hr-HR"/>
        </w:rPr>
        <w:t>VARAŽDINSKA ŽUPANIJA</w:t>
      </w:r>
    </w:p>
    <w:p w14:paraId="742B8FDE" w14:textId="77777777" w:rsidR="00252AEC" w:rsidRPr="003F14F1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463B1D7A" w14:textId="300029B4" w:rsidR="00252AEC" w:rsidRPr="003F14F1" w:rsidRDefault="00252AEC" w:rsidP="00252A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7E7F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proofErr w:type="spellStart"/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Općinsko</w:t>
      </w:r>
      <w:proofErr w:type="spellEnd"/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>vijeće</w:t>
      </w:r>
      <w:proofErr w:type="spellEnd"/>
    </w:p>
    <w:p w14:paraId="64E6BC64" w14:textId="77777777" w:rsidR="00252AEC" w:rsidRPr="003F14F1" w:rsidRDefault="00252AEC" w:rsidP="00252A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D637D3" w14:textId="77777777" w:rsidR="00252AEC" w:rsidRPr="003F14F1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KLASA: 024-04/25-01/</w:t>
      </w:r>
    </w:p>
    <w:p w14:paraId="6F2857EA" w14:textId="77777777" w:rsidR="00252AEC" w:rsidRPr="003F14F1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URBROJ: 2186-11-25-</w:t>
      </w:r>
    </w:p>
    <w:p w14:paraId="79C1AA09" w14:textId="77777777" w:rsidR="00252AEC" w:rsidRPr="003F14F1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Vinica</w:t>
      </w:r>
      <w:bookmarkStart w:id="0" w:name="_Hlk107477342"/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End w:id="0"/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2025. godine</w:t>
      </w:r>
    </w:p>
    <w:p w14:paraId="7E33FB5A" w14:textId="77777777" w:rsidR="00E739DE" w:rsidRDefault="00E739DE" w:rsidP="008405E8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F12C16A" w14:textId="77777777" w:rsidR="00252AEC" w:rsidRPr="003C0105" w:rsidRDefault="00252AEC" w:rsidP="00252AE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D92E231" w14:textId="0013F809" w:rsidR="00252AEC" w:rsidRDefault="00252AEC" w:rsidP="00252AEC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Na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temelju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30.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Statuta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Općine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Vinica („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Službeni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vjesnik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Varaždinske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županije</w:t>
      </w:r>
      <w:proofErr w:type="spellEnd"/>
      <w:r w:rsidR="007E7FFB">
        <w:rPr>
          <w:rFonts w:ascii="Times New Roman" w:eastAsia="ArialMT" w:hAnsi="Times New Roman" w:cs="Times New Roman"/>
          <w:sz w:val="24"/>
          <w:szCs w:val="24"/>
        </w:rPr>
        <w:t xml:space="preserve">” </w:t>
      </w:r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30/20, 09/21),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Općinsko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vijeće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Općine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Vinica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donijelo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je</w:t>
      </w:r>
    </w:p>
    <w:p w14:paraId="1223A9B0" w14:textId="77777777" w:rsidR="00252AEC" w:rsidRDefault="00252AEC" w:rsidP="008405E8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2E27515" w14:textId="3903E6DE" w:rsidR="00715184" w:rsidRPr="007E7FFB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="007E7FFB" w:rsidRP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t>DLUKU</w:t>
      </w:r>
      <w:r w:rsidRP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br/>
        <w:t xml:space="preserve">o osnivanju </w:t>
      </w:r>
      <w:r w:rsidR="008405E8" w:rsidRP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t>Odbor</w:t>
      </w:r>
      <w:r w:rsid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t>a</w:t>
      </w:r>
      <w:r w:rsidR="008405E8" w:rsidRP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 w:rsidRP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t>za praćenje projekata i financiranja iz fondova Europske unije</w:t>
      </w:r>
    </w:p>
    <w:p w14:paraId="72C51085" w14:textId="77777777" w:rsidR="008405E8" w:rsidRDefault="008405E8" w:rsidP="00840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F5AC3D4" w14:textId="77777777" w:rsidR="00B869E0" w:rsidRPr="00715184" w:rsidRDefault="00B869E0" w:rsidP="00840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312345" w14:textId="77777777" w:rsidR="008405E8" w:rsidRPr="008405E8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405E8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7183CFE8" w14:textId="2F697487" w:rsidR="00715184" w:rsidRDefault="00715184" w:rsidP="001741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Osniva se </w:t>
      </w:r>
      <w:r w:rsidR="008405E8"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 za praćenje projekata i financiranja iz EU fondova (u daljnjem tekstu: </w:t>
      </w:r>
      <w:r w:rsidR="008405E8"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Pr="00715184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54FB0328" w14:textId="77777777" w:rsidR="008405E8" w:rsidRPr="00715184" w:rsidRDefault="008405E8" w:rsidP="008405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5D7075" w14:textId="77777777" w:rsidR="008405E8" w:rsidRPr="008405E8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405E8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68CBE845" w14:textId="7B81D6F9" w:rsidR="00715184" w:rsidRDefault="008405E8" w:rsidP="001741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="00715184"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 djeluje kao radno tijelo Općine Vinica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F9977A6" w14:textId="77777777" w:rsidR="008405E8" w:rsidRPr="00715184" w:rsidRDefault="008405E8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27A1F0" w14:textId="77777777" w:rsidR="008405E8" w:rsidRPr="008405E8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405E8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535E716E" w14:textId="1C8C67D0" w:rsidR="00715184" w:rsidRPr="00715184" w:rsidRDefault="008405E8" w:rsidP="005C257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="00715184"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C257D">
        <w:rPr>
          <w:rFonts w:ascii="Times New Roman" w:hAnsi="Times New Roman" w:cs="Times New Roman"/>
          <w:sz w:val="24"/>
          <w:szCs w:val="24"/>
          <w:lang w:val="hr-HR"/>
        </w:rPr>
        <w:t xml:space="preserve">za praćenje projekata i financiranja iz fondova Europske unije, čine predsjednik i četiri člana, a </w:t>
      </w:r>
      <w:r w:rsidR="00732239" w:rsidRPr="008405E8">
        <w:rPr>
          <w:rFonts w:ascii="Times New Roman" w:hAnsi="Times New Roman" w:cs="Times New Roman"/>
          <w:sz w:val="24"/>
          <w:szCs w:val="24"/>
          <w:lang w:val="hr-HR"/>
        </w:rPr>
        <w:t>imenuje</w:t>
      </w:r>
      <w:r w:rsidR="005C257D">
        <w:rPr>
          <w:rFonts w:ascii="Times New Roman" w:hAnsi="Times New Roman" w:cs="Times New Roman"/>
          <w:sz w:val="24"/>
          <w:szCs w:val="24"/>
          <w:lang w:val="hr-HR"/>
        </w:rPr>
        <w:t xml:space="preserve"> ih</w:t>
      </w:r>
      <w:r w:rsidR="00732239" w:rsidRPr="008405E8">
        <w:rPr>
          <w:rFonts w:ascii="Times New Roman" w:hAnsi="Times New Roman" w:cs="Times New Roman"/>
          <w:sz w:val="24"/>
          <w:szCs w:val="24"/>
          <w:lang w:val="hr-HR"/>
        </w:rPr>
        <w:t xml:space="preserve"> Općinsko vijeće</w:t>
      </w:r>
      <w:r w:rsidR="005C257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2FBE6E85" w14:textId="77777777" w:rsidR="008405E8" w:rsidRDefault="008405E8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E4A788" w14:textId="77777777" w:rsidR="008405E8" w:rsidRPr="00D91025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9102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47345F64" w14:textId="310BC7B8" w:rsidR="00D91025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Mandat predsjednika i članova radnog tijela traje do isteka mandata saziva Vijeća, ukoliko Vijeće ne odluči drukčije.</w:t>
      </w:r>
    </w:p>
    <w:p w14:paraId="22EF29F1" w14:textId="1FA54AD4" w:rsidR="0017413F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 radnog tijela organizira rad tijela, predlaže dnevni red i predsjedava njegovim sjednicama.</w:t>
      </w:r>
    </w:p>
    <w:p w14:paraId="2C3B1188" w14:textId="4A2D3E9C" w:rsidR="0017413F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 surađuje s predsjednikom Vijeća, predsjednicima drugih radnih tijela i pročelnikom Jedinstvenog upravnog odjela o pitanjima iz djelokruga radnih tijela Vijeća.</w:t>
      </w:r>
    </w:p>
    <w:p w14:paraId="3D0360D7" w14:textId="70C63792" w:rsidR="0017413F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</w:t>
      </w:r>
      <w:r w:rsidR="00A00FA0">
        <w:rPr>
          <w:rFonts w:ascii="Times New Roman" w:hAnsi="Times New Roman" w:cs="Times New Roman"/>
          <w:sz w:val="24"/>
          <w:szCs w:val="24"/>
          <w:lang w:val="hr-HR"/>
        </w:rPr>
        <w:t xml:space="preserve"> radnog tijela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brine o provođenju zaključaka radn</w:t>
      </w:r>
      <w:r w:rsidR="00A00FA0">
        <w:rPr>
          <w:rFonts w:ascii="Times New Roman" w:hAnsi="Times New Roman" w:cs="Times New Roman"/>
          <w:sz w:val="24"/>
          <w:szCs w:val="24"/>
          <w:lang w:val="hr-HR"/>
        </w:rPr>
        <w:t>og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tijela Vijeća i obavlja i druge poslove određene Poslovnikom Općinskog vijeća.</w:t>
      </w:r>
    </w:p>
    <w:p w14:paraId="676C2DBB" w14:textId="18B0E4B4" w:rsidR="0017413F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slučaju spriječenosti ili odsutnosti predsjednika, sjednicom radnog tijela predsjedava član kojeg za to ranije ovlasti predsjednik odnosno kojeg odredi radno tijelo.</w:t>
      </w:r>
    </w:p>
    <w:p w14:paraId="0B4DE933" w14:textId="538F5ED4" w:rsidR="00D91025" w:rsidRDefault="00D91025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sz w:val="24"/>
          <w:szCs w:val="24"/>
          <w:lang w:val="hr-HR"/>
        </w:rPr>
        <w:t xml:space="preserve">Članovi se biraju na prijedlog </w:t>
      </w:r>
      <w:r w:rsidR="0017413F" w:rsidRPr="00A00FA0">
        <w:rPr>
          <w:rFonts w:ascii="Times New Roman" w:hAnsi="Times New Roman" w:cs="Times New Roman"/>
          <w:sz w:val="24"/>
          <w:szCs w:val="24"/>
          <w:lang w:val="hr-HR"/>
        </w:rPr>
        <w:t>1/3 vijećnika</w:t>
      </w:r>
      <w:r w:rsidR="00A00FA0" w:rsidRPr="00A00FA0">
        <w:rPr>
          <w:rFonts w:ascii="Times New Roman" w:hAnsi="Times New Roman" w:cs="Times New Roman"/>
          <w:sz w:val="24"/>
          <w:szCs w:val="24"/>
          <w:lang w:val="hr-HR"/>
        </w:rPr>
        <w:t xml:space="preserve"> ili</w:t>
      </w:r>
      <w:r w:rsidR="0017413F" w:rsidRPr="00A00FA0">
        <w:rPr>
          <w:rFonts w:ascii="Times New Roman" w:hAnsi="Times New Roman" w:cs="Times New Roman"/>
          <w:sz w:val="24"/>
          <w:szCs w:val="24"/>
          <w:lang w:val="hr-HR"/>
        </w:rPr>
        <w:t xml:space="preserve"> općinskog načelnika</w:t>
      </w:r>
      <w:r w:rsidR="00A00FA0" w:rsidRPr="00A00FA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A522B7E" w14:textId="77777777" w:rsidR="00D91025" w:rsidRDefault="00D91025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D3E090" w14:textId="77777777" w:rsidR="00D91025" w:rsidRPr="00D91025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9102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5.</w:t>
      </w:r>
    </w:p>
    <w:p w14:paraId="71633467" w14:textId="1637B5F0" w:rsidR="00715184" w:rsidRDefault="00715184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5184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Članovi mogu biti razriješeni prije isteka mandata odlukom Općinskog vijeća, na prijedlog </w:t>
      </w:r>
      <w:r w:rsidR="00D91025">
        <w:rPr>
          <w:rFonts w:ascii="Times New Roman" w:hAnsi="Times New Roman" w:cs="Times New Roman"/>
          <w:sz w:val="24"/>
          <w:szCs w:val="24"/>
          <w:lang w:val="hr-HR"/>
        </w:rPr>
        <w:t>općinskog n</w:t>
      </w:r>
      <w:r w:rsidRPr="00715184">
        <w:rPr>
          <w:rFonts w:ascii="Times New Roman" w:hAnsi="Times New Roman" w:cs="Times New Roman"/>
          <w:sz w:val="24"/>
          <w:szCs w:val="24"/>
          <w:lang w:val="hr-HR"/>
        </w:rPr>
        <w:t>ačelnika ili 1/3 vijećnika.</w:t>
      </w:r>
    </w:p>
    <w:p w14:paraId="2961817E" w14:textId="03DA09F6" w:rsidR="00D91025" w:rsidRDefault="00D91025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91025">
        <w:rPr>
          <w:rFonts w:ascii="Times New Roman" w:hAnsi="Times New Roman" w:cs="Times New Roman"/>
          <w:sz w:val="24"/>
          <w:szCs w:val="24"/>
          <w:lang w:val="hr-HR"/>
        </w:rPr>
        <w:t xml:space="preserve">U slučaju razrješenja člana, </w:t>
      </w:r>
      <w:r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Pr="00D91025">
        <w:rPr>
          <w:rFonts w:ascii="Times New Roman" w:hAnsi="Times New Roman" w:cs="Times New Roman"/>
          <w:sz w:val="24"/>
          <w:szCs w:val="24"/>
          <w:lang w:val="hr-HR"/>
        </w:rPr>
        <w:t xml:space="preserve"> nastavlja s radom s preostalim brojem članova.</w:t>
      </w:r>
    </w:p>
    <w:p w14:paraId="31B25BAE" w14:textId="77777777" w:rsidR="00D91025" w:rsidRPr="00715184" w:rsidRDefault="00D91025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C97840" w14:textId="77777777" w:rsidR="00D91025" w:rsidRPr="00A00FA0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6.</w:t>
      </w:r>
    </w:p>
    <w:p w14:paraId="3C605656" w14:textId="0A171515" w:rsidR="00715184" w:rsidRPr="00715184" w:rsidRDefault="008405E8" w:rsidP="00D91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="00715184"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 ima sljedeće zadatke:</w:t>
      </w:r>
    </w:p>
    <w:p w14:paraId="1212F9D9" w14:textId="006AEE0A" w:rsidR="00D91025" w:rsidRDefault="00D91025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Praćenje projektnih aktivnosti</w:t>
      </w:r>
    </w:p>
    <w:p w14:paraId="64CC4DF1" w14:textId="50954DFB" w:rsidR="00D91025" w:rsidRDefault="00D91025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Pregled financijske dokumentacije</w:t>
      </w:r>
    </w:p>
    <w:p w14:paraId="6AAC9888" w14:textId="3C98DD71" w:rsidR="00D91025" w:rsidRDefault="00D91025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Davanje preporuka općinskom načelniku</w:t>
      </w:r>
    </w:p>
    <w:p w14:paraId="33B1000F" w14:textId="3BB7090D" w:rsidR="00D91025" w:rsidRPr="00A751AB" w:rsidRDefault="00D91025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751AB">
        <w:rPr>
          <w:rFonts w:ascii="Times New Roman" w:hAnsi="Times New Roman" w:cs="Times New Roman"/>
          <w:sz w:val="24"/>
          <w:szCs w:val="24"/>
          <w:lang w:val="hr-HR"/>
        </w:rPr>
        <w:t>Izrada redovitog izvješća Općinskom vijeću</w:t>
      </w:r>
    </w:p>
    <w:p w14:paraId="1567ECAB" w14:textId="29B53B1F" w:rsidR="00715184" w:rsidRPr="00A751AB" w:rsidRDefault="00715184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751AB">
        <w:rPr>
          <w:rFonts w:ascii="Times New Roman" w:hAnsi="Times New Roman" w:cs="Times New Roman"/>
          <w:sz w:val="24"/>
          <w:szCs w:val="24"/>
          <w:lang w:val="hr-HR"/>
        </w:rPr>
        <w:t>nadzirati dinamiku provedbe</w:t>
      </w:r>
      <w:r w:rsidR="00A751AB" w:rsidRPr="00A751AB">
        <w:rPr>
          <w:rFonts w:ascii="Times New Roman" w:hAnsi="Times New Roman" w:cs="Times New Roman"/>
          <w:sz w:val="24"/>
          <w:szCs w:val="24"/>
          <w:lang w:val="hr-HR"/>
        </w:rPr>
        <w:t xml:space="preserve"> projekta</w:t>
      </w:r>
      <w:r w:rsidRPr="00A751A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69E88472" w14:textId="6E3298BD" w:rsidR="00715184" w:rsidRPr="00A751AB" w:rsidRDefault="00715184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751AB">
        <w:rPr>
          <w:rFonts w:ascii="Times New Roman" w:hAnsi="Times New Roman" w:cs="Times New Roman"/>
          <w:sz w:val="24"/>
          <w:szCs w:val="24"/>
          <w:lang w:val="hr-HR"/>
        </w:rPr>
        <w:t>ukazivati na rizike</w:t>
      </w:r>
      <w:r w:rsidR="00A751AB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A751AB">
        <w:rPr>
          <w:rFonts w:ascii="Times New Roman" w:hAnsi="Times New Roman" w:cs="Times New Roman"/>
          <w:sz w:val="24"/>
          <w:szCs w:val="24"/>
          <w:lang w:val="hr-HR"/>
        </w:rPr>
        <w:t xml:space="preserve"> nepravilnosti.</w:t>
      </w:r>
    </w:p>
    <w:p w14:paraId="5D08D447" w14:textId="77777777" w:rsidR="00D91025" w:rsidRPr="00715184" w:rsidRDefault="00D91025" w:rsidP="00D9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7E2B93" w14:textId="77777777" w:rsidR="00D91025" w:rsidRPr="00A00FA0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7.</w:t>
      </w:r>
    </w:p>
    <w:p w14:paraId="1E38E410" w14:textId="210B2AFA" w:rsidR="00715184" w:rsidRPr="00715184" w:rsidRDefault="008405E8" w:rsidP="00D910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="00715184"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 zasjeda najmanje 2 puta godišnje, a po potrebi i više puta.</w:t>
      </w:r>
    </w:p>
    <w:p w14:paraId="78921765" w14:textId="77777777" w:rsidR="00D91025" w:rsidRDefault="00D91025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CF1E83" w14:textId="0E2A8719" w:rsidR="00D91025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C776EF"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Pr="0071518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791FB3B" w14:textId="7C88F941" w:rsidR="00715184" w:rsidRPr="00715184" w:rsidRDefault="00715184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5184">
        <w:rPr>
          <w:rFonts w:ascii="Times New Roman" w:hAnsi="Times New Roman" w:cs="Times New Roman"/>
          <w:sz w:val="24"/>
          <w:szCs w:val="24"/>
          <w:lang w:val="hr-HR"/>
        </w:rPr>
        <w:t>Sjednice saziva predsjednik ili na zahtjev najmanje 2 člana. Za valjanost sjednice potrebno je prisustvo najmanje 3 člana.</w:t>
      </w:r>
    </w:p>
    <w:p w14:paraId="0A948EC6" w14:textId="77777777" w:rsidR="00D91025" w:rsidRDefault="00D91025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7F7CF4" w14:textId="7E3123AB" w:rsidR="00D91025" w:rsidRPr="00A00FA0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C776EF"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065FA981" w14:textId="100DF53E" w:rsidR="00715184" w:rsidRPr="00715184" w:rsidRDefault="00A00FA0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Zaključke</w:t>
      </w:r>
      <w:r w:rsidR="00715184"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 Povjerenstva donose se većinom glasova nazočnih članova. U slučaju izjednačenog broja glasova, odlučuje predsjednik.</w:t>
      </w:r>
    </w:p>
    <w:p w14:paraId="6E04EC7E" w14:textId="77777777" w:rsidR="00D91025" w:rsidRDefault="00D91025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98A830" w14:textId="2AB4AF44" w:rsidR="00D91025" w:rsidRPr="00A00FA0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</w:t>
      </w:r>
      <w:r w:rsidR="00C776EF"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EF66DA4" w14:textId="12D94C2F" w:rsidR="00715184" w:rsidRDefault="00715184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Iz </w:t>
      </w:r>
      <w:r w:rsidR="00D91025"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Pr="00715184">
        <w:rPr>
          <w:rFonts w:ascii="Times New Roman" w:hAnsi="Times New Roman" w:cs="Times New Roman"/>
          <w:sz w:val="24"/>
          <w:szCs w:val="24"/>
          <w:lang w:val="hr-HR"/>
        </w:rPr>
        <w:t>a se može imenovati radna skupina po projektu koja može uključivati članove iz drugih službi ili partnera projekta.</w:t>
      </w:r>
    </w:p>
    <w:p w14:paraId="6ED8F3C2" w14:textId="01FFBF0D" w:rsidR="00715184" w:rsidRPr="00715184" w:rsidRDefault="00715184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05D498" w14:textId="58BCB551" w:rsidR="00D91025" w:rsidRDefault="00715184" w:rsidP="00174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</w:t>
      </w:r>
      <w:r w:rsidR="00C776EF"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71518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536A0B8" w14:textId="6277243D" w:rsidR="0017413F" w:rsidRDefault="0017413F" w:rsidP="0017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Ostale odredbe o radu radnog tijela, regulirane su Poslovnikom Općinskog vijeća Općine Vinica.</w:t>
      </w:r>
    </w:p>
    <w:p w14:paraId="0ED33D55" w14:textId="77777777" w:rsidR="0017413F" w:rsidRDefault="0017413F" w:rsidP="0017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1AEFDD" w14:textId="356C5B5F" w:rsidR="0017413F" w:rsidRPr="00A00FA0" w:rsidRDefault="0017413F" w:rsidP="00174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</w:t>
      </w:r>
      <w:r w:rsidR="00C776EF"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7CBF1BFC" w14:textId="3C3C7A42" w:rsidR="00D91025" w:rsidRDefault="0017413F" w:rsidP="001741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7413F">
        <w:rPr>
          <w:rFonts w:ascii="Times New Roman" w:hAnsi="Times New Roman" w:cs="Times New Roman"/>
          <w:sz w:val="24"/>
          <w:szCs w:val="24"/>
          <w:lang w:val="hr-HR"/>
        </w:rPr>
        <w:t>Ova Odluka stupa na snagu osmoga dana od dana objave u „Službenom vjesniku Varaždinske županije“.</w:t>
      </w:r>
    </w:p>
    <w:p w14:paraId="4905025E" w14:textId="77777777" w:rsidR="0017413F" w:rsidRPr="00715184" w:rsidRDefault="0017413F" w:rsidP="001741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C7F713" w14:textId="77777777" w:rsidR="00252AEC" w:rsidRPr="001E0A03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bookmarkStart w:id="1" w:name="_Hlk150846888"/>
      <w:bookmarkStart w:id="2" w:name="_Hlk150846113"/>
      <w:bookmarkStart w:id="3" w:name="_Hlk150844224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Start w:id="4" w:name="_Hlk104535723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PREDSJEDNICA</w:t>
      </w:r>
    </w:p>
    <w:p w14:paraId="235E5CE2" w14:textId="77777777" w:rsidR="00252AEC" w:rsidRPr="001E0A03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proofErr w:type="spellStart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Općinskog</w:t>
      </w:r>
      <w:proofErr w:type="spellEnd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vijeća</w:t>
      </w:r>
      <w:proofErr w:type="spellEnd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Općine</w:t>
      </w:r>
      <w:proofErr w:type="spellEnd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Vinica</w:t>
      </w:r>
    </w:p>
    <w:p w14:paraId="761E20CA" w14:textId="77777777" w:rsidR="00252AEC" w:rsidRPr="001E0A03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End w:id="1"/>
      <w:bookmarkEnd w:id="2"/>
      <w:bookmarkEnd w:id="3"/>
      <w:bookmarkEnd w:id="4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 </w:t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Melani Gavrić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univ.mag.oec</w:t>
      </w:r>
      <w:proofErr w:type="spellEnd"/>
      <w:r w:rsidRP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</w:p>
    <w:p w14:paraId="57DEDB9B" w14:textId="714719D6" w:rsidR="008333F5" w:rsidRPr="002B6503" w:rsidRDefault="008333F5" w:rsidP="008405E8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sectPr w:rsidR="008333F5" w:rsidRPr="002B6503" w:rsidSect="006733A5">
      <w:head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E0FC" w14:textId="77777777" w:rsidR="001F65CC" w:rsidRDefault="001F65CC" w:rsidP="00732239">
      <w:pPr>
        <w:spacing w:after="0" w:line="240" w:lineRule="auto"/>
      </w:pPr>
      <w:r>
        <w:separator/>
      </w:r>
    </w:p>
  </w:endnote>
  <w:endnote w:type="continuationSeparator" w:id="0">
    <w:p w14:paraId="11CAADCC" w14:textId="77777777" w:rsidR="001F65CC" w:rsidRDefault="001F65CC" w:rsidP="0073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70B4" w14:textId="77777777" w:rsidR="001F65CC" w:rsidRDefault="001F65CC" w:rsidP="00732239">
      <w:pPr>
        <w:spacing w:after="0" w:line="240" w:lineRule="auto"/>
      </w:pPr>
      <w:r>
        <w:separator/>
      </w:r>
    </w:p>
  </w:footnote>
  <w:footnote w:type="continuationSeparator" w:id="0">
    <w:p w14:paraId="52A16A86" w14:textId="77777777" w:rsidR="001F65CC" w:rsidRDefault="001F65CC" w:rsidP="0073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F867" w14:textId="145882C0" w:rsidR="00732239" w:rsidRDefault="008405E8" w:rsidP="00732239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F2242C"/>
    <w:multiLevelType w:val="multilevel"/>
    <w:tmpl w:val="CB58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D02B7"/>
    <w:multiLevelType w:val="multilevel"/>
    <w:tmpl w:val="C88A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7F1D09"/>
    <w:multiLevelType w:val="multilevel"/>
    <w:tmpl w:val="389AC9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332492422">
    <w:abstractNumId w:val="8"/>
  </w:num>
  <w:num w:numId="2" w16cid:durableId="779179528">
    <w:abstractNumId w:val="6"/>
  </w:num>
  <w:num w:numId="3" w16cid:durableId="2104759749">
    <w:abstractNumId w:val="5"/>
  </w:num>
  <w:num w:numId="4" w16cid:durableId="209612805">
    <w:abstractNumId w:val="4"/>
  </w:num>
  <w:num w:numId="5" w16cid:durableId="1133910841">
    <w:abstractNumId w:val="7"/>
  </w:num>
  <w:num w:numId="6" w16cid:durableId="594288517">
    <w:abstractNumId w:val="3"/>
  </w:num>
  <w:num w:numId="7" w16cid:durableId="1017579148">
    <w:abstractNumId w:val="2"/>
  </w:num>
  <w:num w:numId="8" w16cid:durableId="1413238795">
    <w:abstractNumId w:val="1"/>
  </w:num>
  <w:num w:numId="9" w16cid:durableId="2127461952">
    <w:abstractNumId w:val="0"/>
  </w:num>
  <w:num w:numId="10" w16cid:durableId="1764491981">
    <w:abstractNumId w:val="10"/>
  </w:num>
  <w:num w:numId="11" w16cid:durableId="731269261">
    <w:abstractNumId w:val="11"/>
  </w:num>
  <w:num w:numId="12" w16cid:durableId="217129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215"/>
    <w:rsid w:val="00034616"/>
    <w:rsid w:val="0006063C"/>
    <w:rsid w:val="00074840"/>
    <w:rsid w:val="0015074B"/>
    <w:rsid w:val="0017413F"/>
    <w:rsid w:val="001807B5"/>
    <w:rsid w:val="001F65CC"/>
    <w:rsid w:val="00252AEC"/>
    <w:rsid w:val="0029639D"/>
    <w:rsid w:val="002B6503"/>
    <w:rsid w:val="00313350"/>
    <w:rsid w:val="00326F90"/>
    <w:rsid w:val="003F0824"/>
    <w:rsid w:val="004B368D"/>
    <w:rsid w:val="005C257D"/>
    <w:rsid w:val="005E257D"/>
    <w:rsid w:val="006733A5"/>
    <w:rsid w:val="007035AB"/>
    <w:rsid w:val="00715184"/>
    <w:rsid w:val="00732239"/>
    <w:rsid w:val="007E7FFB"/>
    <w:rsid w:val="008333F5"/>
    <w:rsid w:val="008405E8"/>
    <w:rsid w:val="00854853"/>
    <w:rsid w:val="00A00FA0"/>
    <w:rsid w:val="00A478E0"/>
    <w:rsid w:val="00A751AB"/>
    <w:rsid w:val="00A9408D"/>
    <w:rsid w:val="00AA1D8D"/>
    <w:rsid w:val="00AB4733"/>
    <w:rsid w:val="00B47730"/>
    <w:rsid w:val="00B869E0"/>
    <w:rsid w:val="00C776EF"/>
    <w:rsid w:val="00CB0664"/>
    <w:rsid w:val="00D713F9"/>
    <w:rsid w:val="00D91025"/>
    <w:rsid w:val="00E17B8D"/>
    <w:rsid w:val="00E72A76"/>
    <w:rsid w:val="00E739DE"/>
    <w:rsid w:val="00E778C4"/>
    <w:rsid w:val="00EB188E"/>
    <w:rsid w:val="00F725C9"/>
    <w:rsid w:val="00FC693F"/>
    <w:rsid w:val="00F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12526"/>
  <w14:defaultImageDpi w14:val="300"/>
  <w15:docId w15:val="{97386F20-7730-403D-8516-8DC269F0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7CB31-E405-4B05-BE19-1C0C21D5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Opcina Vinica</cp:lastModifiedBy>
  <cp:revision>9</cp:revision>
  <cp:lastPrinted>2025-11-11T11:07:00Z</cp:lastPrinted>
  <dcterms:created xsi:type="dcterms:W3CDTF">2025-11-05T11:25:00Z</dcterms:created>
  <dcterms:modified xsi:type="dcterms:W3CDTF">2025-12-04T10:20:00Z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1d10d082-5a31-4ba0-a31f-519b65c6f0e9</vt:lpwstr>
  </property>
  <property fmtid="{D5CDD505-2E9C-101B-9397-08002B2CF9AE}" pid="3" name="KLASIFIKACIJA">
    <vt:lpwstr>NEKLASIFICIRANO</vt:lpwstr>
  </property>
</Properties>
</file>